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7365" w14:textId="77777777" w:rsidR="00C6013E" w:rsidRDefault="00000000">
      <w:pPr>
        <w:jc w:val="right"/>
      </w:pPr>
      <w:r>
        <w:t>Miejscowość, data: ________________________________________</w:t>
      </w:r>
    </w:p>
    <w:p w14:paraId="5FFDC63A" w14:textId="77777777" w:rsidR="00C6013E" w:rsidRDefault="00000000">
      <w:pPr>
        <w:pStyle w:val="Nagwek2"/>
      </w:pPr>
      <w:r>
        <w:t>DANE OPIEKUNKI:</w:t>
      </w:r>
    </w:p>
    <w:p w14:paraId="25AA856D" w14:textId="77777777" w:rsidR="00C6013E" w:rsidRDefault="00000000">
      <w:pPr>
        <w:spacing w:after="120"/>
      </w:pPr>
      <w:r>
        <w:t>__________________________________________________________________________________________________</w:t>
      </w:r>
    </w:p>
    <w:p w14:paraId="19CD5EB9" w14:textId="77777777" w:rsidR="00C6013E" w:rsidRDefault="00000000">
      <w:pPr>
        <w:spacing w:after="120"/>
      </w:pPr>
      <w:r>
        <w:t>__________________________________________________________________________________________________</w:t>
      </w:r>
    </w:p>
    <w:p w14:paraId="76B7948E" w14:textId="77777777" w:rsidR="00C6013E" w:rsidRDefault="00000000">
      <w:pPr>
        <w:spacing w:after="120"/>
      </w:pPr>
      <w:r>
        <w:t>__________________________________________________________________________________________________</w:t>
      </w:r>
    </w:p>
    <w:p w14:paraId="7BCAF202" w14:textId="77777777" w:rsidR="00C6013E" w:rsidRDefault="00000000">
      <w:pPr>
        <w:pStyle w:val="Nagwek2"/>
      </w:pPr>
      <w:r>
        <w:t>DANE AGENCJI / RODZINY:</w:t>
      </w:r>
    </w:p>
    <w:p w14:paraId="33B3429E" w14:textId="77777777" w:rsidR="00C6013E" w:rsidRDefault="00000000">
      <w:pPr>
        <w:spacing w:after="120"/>
      </w:pPr>
      <w:r>
        <w:t>__________________________________________________________________________________________________</w:t>
      </w:r>
    </w:p>
    <w:p w14:paraId="7F0F8608" w14:textId="77777777" w:rsidR="00C6013E" w:rsidRDefault="00000000">
      <w:pPr>
        <w:spacing w:after="120"/>
      </w:pPr>
      <w:r>
        <w:t>__________________________________________________________________________________________________</w:t>
      </w:r>
    </w:p>
    <w:p w14:paraId="3A8887EC" w14:textId="318EC7E7" w:rsidR="00C6013E" w:rsidRDefault="00000000" w:rsidP="00E81592">
      <w:pPr>
        <w:spacing w:after="120"/>
      </w:pPr>
      <w:r>
        <w:t>__________________________________________________________________________________________________</w:t>
      </w:r>
      <w:r>
        <w:br/>
      </w:r>
    </w:p>
    <w:p w14:paraId="22D33683" w14:textId="77777777" w:rsidR="00C6013E" w:rsidRDefault="00000000">
      <w:pPr>
        <w:pStyle w:val="Nagwek1"/>
        <w:jc w:val="center"/>
      </w:pPr>
      <w:r>
        <w:t>WYPOWIEDZENIE UMOWY</w:t>
      </w:r>
    </w:p>
    <w:p w14:paraId="1BDF07E6" w14:textId="77777777" w:rsidR="00C6013E" w:rsidRDefault="00000000">
      <w:r>
        <w:br/>
      </w:r>
    </w:p>
    <w:p w14:paraId="563EC0E5" w14:textId="3879D868" w:rsidR="00C6013E" w:rsidRDefault="00000000">
      <w:r>
        <w:t>Niniejszym wypowiadam umowę nr: __________________________</w:t>
      </w:r>
      <w:r w:rsidR="00E81592">
        <w:t>______________________________</w:t>
      </w:r>
      <w:r>
        <w:t>__________________________</w:t>
      </w:r>
    </w:p>
    <w:p w14:paraId="407AEFD3" w14:textId="0E4733A0" w:rsidR="00C6013E" w:rsidRDefault="00000000">
      <w:r>
        <w:t>zawartą w dniu: _______________________________________</w:t>
      </w:r>
      <w:r w:rsidR="00E81592">
        <w:t>_____________________________________</w:t>
      </w:r>
      <w:r>
        <w:t>_____________________________</w:t>
      </w:r>
    </w:p>
    <w:p w14:paraId="474F5B4D" w14:textId="7C84ACD1" w:rsidR="00C6013E" w:rsidRDefault="00000000">
      <w:r>
        <w:t>dotyczącą świadczenia usług opiekuńczych na rzecz: ________</w:t>
      </w:r>
      <w:r w:rsidR="00E81592">
        <w:t>_________________________</w:t>
      </w:r>
      <w:r>
        <w:t>______________________________</w:t>
      </w:r>
    </w:p>
    <w:p w14:paraId="08B1B1F3" w14:textId="164A0E8A" w:rsidR="00E81592" w:rsidRPr="00E81592" w:rsidRDefault="00E81592" w:rsidP="00E81592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 w:rsidRPr="00E81592">
        <w:rPr>
          <w:vertAlign w:val="superscript"/>
        </w:rPr>
        <w:t>(imię i nazwisko podopiecznego)</w:t>
      </w:r>
    </w:p>
    <w:p w14:paraId="4A6E7728" w14:textId="5615013C" w:rsidR="00C6013E" w:rsidRDefault="00000000">
      <w:r>
        <w:t>w miejscowości: ______________________________________________</w:t>
      </w:r>
      <w:r w:rsidR="00E81592">
        <w:t>_____________________________________</w:t>
      </w:r>
      <w:r>
        <w:t>______________________</w:t>
      </w:r>
    </w:p>
    <w:p w14:paraId="44618533" w14:textId="4B0A0E27" w:rsidR="00E81592" w:rsidRPr="00E81592" w:rsidRDefault="00E81592" w:rsidP="00E81592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 w:rsidRPr="00E81592">
        <w:rPr>
          <w:vertAlign w:val="superscript"/>
        </w:rPr>
        <w:t>(</w:t>
      </w:r>
      <w:r>
        <w:rPr>
          <w:vertAlign w:val="superscript"/>
        </w:rPr>
        <w:t>adres</w:t>
      </w:r>
      <w:r w:rsidRPr="00E81592">
        <w:rPr>
          <w:vertAlign w:val="superscript"/>
        </w:rPr>
        <w:t xml:space="preserve"> podopiecznego)</w:t>
      </w:r>
    </w:p>
    <w:p w14:paraId="0ADE1FBD" w14:textId="5BCDD9EA" w:rsidR="00C6013E" w:rsidRDefault="00C6013E"/>
    <w:p w14:paraId="06743FD9" w14:textId="77777777" w:rsidR="00C6013E" w:rsidRDefault="00000000">
      <w:r>
        <w:t>Wypowiedzenie składam (proszę zaznaczyć właściwe):</w:t>
      </w:r>
    </w:p>
    <w:p w14:paraId="34C2256D" w14:textId="3DB3E045" w:rsidR="00C6013E" w:rsidRDefault="00000000">
      <w:r>
        <w:t>[  ] Z zachowaniem okresu wypowiedzenia wynoszącego: ___________________</w:t>
      </w:r>
      <w:r w:rsidR="00E81592">
        <w:t>______________________</w:t>
      </w:r>
      <w:r>
        <w:t>________________</w:t>
      </w:r>
    </w:p>
    <w:p w14:paraId="172285EA" w14:textId="5BF95C7D" w:rsidR="00C6013E" w:rsidRDefault="00000000">
      <w:r>
        <w:t xml:space="preserve">     Umowa ulegnie rozwiązaniu z dniem: ______________________________</w:t>
      </w:r>
      <w:r w:rsidR="00E81592">
        <w:t>_______________________________</w:t>
      </w:r>
      <w:r>
        <w:t>________________</w:t>
      </w:r>
    </w:p>
    <w:p w14:paraId="22782825" w14:textId="77777777" w:rsidR="00C6013E" w:rsidRDefault="00000000">
      <w:r>
        <w:br/>
      </w:r>
    </w:p>
    <w:p w14:paraId="76A8C783" w14:textId="77777777" w:rsidR="00C6013E" w:rsidRDefault="00000000">
      <w:r>
        <w:t>[  ] W trybie natychmiastowym z powodu rażącego naruszenia warunków umowy przez Zleceniodawcę, polegającego na:</w:t>
      </w:r>
    </w:p>
    <w:p w14:paraId="43FAF602" w14:textId="28902945" w:rsidR="00C6013E" w:rsidRDefault="00000000">
      <w:pPr>
        <w:spacing w:after="120"/>
      </w:pPr>
      <w:r>
        <w:t>_____________________________</w:t>
      </w:r>
      <w:r w:rsidR="00E81592">
        <w:t>_________________________</w:t>
      </w:r>
      <w:r>
        <w:t>_____________________________________________________________________</w:t>
      </w:r>
    </w:p>
    <w:p w14:paraId="0DBC89AA" w14:textId="299AFE40" w:rsidR="00C6013E" w:rsidRDefault="00000000">
      <w:pPr>
        <w:spacing w:after="120"/>
      </w:pPr>
      <w:r>
        <w:t>____________________________</w:t>
      </w:r>
      <w:r w:rsidR="00E81592">
        <w:t>_________________________</w:t>
      </w:r>
      <w:r>
        <w:t>______________________________________________________________________</w:t>
      </w:r>
    </w:p>
    <w:p w14:paraId="14F9F78E" w14:textId="7F63C523" w:rsidR="00C6013E" w:rsidRDefault="00000000">
      <w:pPr>
        <w:spacing w:after="120"/>
      </w:pPr>
      <w:r>
        <w:t>__________________________</w:t>
      </w:r>
      <w:r w:rsidR="00E81592">
        <w:t>_________________________</w:t>
      </w:r>
      <w:r>
        <w:t>________________________________________________________________________</w:t>
      </w:r>
    </w:p>
    <w:p w14:paraId="549AD049" w14:textId="7FD501FD" w:rsidR="00C6013E" w:rsidRDefault="00000000">
      <w:pPr>
        <w:spacing w:after="120"/>
      </w:pPr>
      <w:r>
        <w:t>_______________________________________________________________________</w:t>
      </w:r>
      <w:r w:rsidR="00E81592">
        <w:t>_________________________</w:t>
      </w:r>
      <w:r>
        <w:t>___________________________</w:t>
      </w:r>
    </w:p>
    <w:p w14:paraId="2CF4F0E2" w14:textId="1A81E970" w:rsidR="00C6013E" w:rsidRDefault="00000000">
      <w:r>
        <w:lastRenderedPageBreak/>
        <w:br/>
        <w:t>Proszę o przygotowanie i przesłanie wszystkich niezbędnych dokumentów związanych z zakończeniem współpracy oraz o uregulowanie wszelkich należności finansowych do dnia: ____________</w:t>
      </w:r>
      <w:r w:rsidR="00E81592">
        <w:t>_______</w:t>
      </w:r>
      <w:r>
        <w:t>____________</w:t>
      </w:r>
    </w:p>
    <w:p w14:paraId="4BC9D4E9" w14:textId="77777777" w:rsidR="00C6013E" w:rsidRDefault="00000000">
      <w:r>
        <w:br/>
      </w:r>
      <w:r>
        <w:br/>
      </w:r>
    </w:p>
    <w:p w14:paraId="18F9BB13" w14:textId="77777777" w:rsidR="00C6013E" w:rsidRDefault="00000000">
      <w:r>
        <w:t>________________________________________</w:t>
      </w:r>
    </w:p>
    <w:p w14:paraId="3F8A85DE" w14:textId="77777777" w:rsidR="00C6013E" w:rsidRDefault="00000000">
      <w:r>
        <w:t>Podpis opiekunki</w:t>
      </w:r>
    </w:p>
    <w:sectPr w:rsidR="00C6013E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990568">
    <w:abstractNumId w:val="8"/>
  </w:num>
  <w:num w:numId="2" w16cid:durableId="1318076415">
    <w:abstractNumId w:val="6"/>
  </w:num>
  <w:num w:numId="3" w16cid:durableId="675770743">
    <w:abstractNumId w:val="5"/>
  </w:num>
  <w:num w:numId="4" w16cid:durableId="1880630278">
    <w:abstractNumId w:val="4"/>
  </w:num>
  <w:num w:numId="5" w16cid:durableId="813137016">
    <w:abstractNumId w:val="7"/>
  </w:num>
  <w:num w:numId="6" w16cid:durableId="1184519491">
    <w:abstractNumId w:val="3"/>
  </w:num>
  <w:num w:numId="7" w16cid:durableId="1206722422">
    <w:abstractNumId w:val="2"/>
  </w:num>
  <w:num w:numId="8" w16cid:durableId="1923828813">
    <w:abstractNumId w:val="1"/>
  </w:num>
  <w:num w:numId="9" w16cid:durableId="157577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1381"/>
    <w:rsid w:val="00AA1D8D"/>
    <w:rsid w:val="00B47730"/>
    <w:rsid w:val="00C6013E"/>
    <w:rsid w:val="00CB0664"/>
    <w:rsid w:val="00E815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CD78D"/>
  <w14:defaultImageDpi w14:val="300"/>
  <w15:docId w15:val="{0A7DC7BA-6DAB-42B2-A364-41496D0D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Naglik</cp:lastModifiedBy>
  <cp:revision>2</cp:revision>
  <dcterms:created xsi:type="dcterms:W3CDTF">2013-12-23T23:15:00Z</dcterms:created>
  <dcterms:modified xsi:type="dcterms:W3CDTF">2026-05-19T11:55:00Z</dcterms:modified>
  <cp:category/>
</cp:coreProperties>
</file>