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2843" w14:textId="77777777" w:rsidR="0038039A" w:rsidRDefault="00000000">
      <w:pPr>
        <w:jc w:val="right"/>
      </w:pPr>
      <w:r>
        <w:t>Miejscowość, data: ________________________________________</w:t>
      </w:r>
    </w:p>
    <w:p w14:paraId="570F8CC6" w14:textId="77777777" w:rsidR="0038039A" w:rsidRDefault="00000000">
      <w:pPr>
        <w:pStyle w:val="Nagwek2"/>
      </w:pPr>
      <w:r>
        <w:t>DANE WIERZYCIELA (OPIEKUNKI):</w:t>
      </w:r>
    </w:p>
    <w:p w14:paraId="0A985A48" w14:textId="77777777" w:rsidR="0038039A" w:rsidRDefault="00000000">
      <w:pPr>
        <w:spacing w:after="120"/>
      </w:pPr>
      <w:r>
        <w:t>__________________________________________________________________________________________________</w:t>
      </w:r>
    </w:p>
    <w:p w14:paraId="11CC212D" w14:textId="77777777" w:rsidR="0038039A" w:rsidRDefault="00000000">
      <w:pPr>
        <w:spacing w:after="120"/>
      </w:pPr>
      <w:r>
        <w:t>__________________________________________________________________________________________________</w:t>
      </w:r>
    </w:p>
    <w:p w14:paraId="1F18B82C" w14:textId="77777777" w:rsidR="0038039A" w:rsidRDefault="00000000">
      <w:pPr>
        <w:pStyle w:val="Nagwek2"/>
      </w:pPr>
      <w:r>
        <w:t>DANE DŁUŻNIKA (AGENCJI / RODZINY):</w:t>
      </w:r>
    </w:p>
    <w:p w14:paraId="125E42A2" w14:textId="77777777" w:rsidR="0038039A" w:rsidRDefault="00000000">
      <w:pPr>
        <w:spacing w:after="120"/>
      </w:pPr>
      <w:r>
        <w:t>__________________________________________________________________________________________________</w:t>
      </w:r>
    </w:p>
    <w:p w14:paraId="452F01BD" w14:textId="77777777" w:rsidR="0038039A" w:rsidRDefault="00000000">
      <w:pPr>
        <w:spacing w:after="120"/>
      </w:pPr>
      <w:r>
        <w:t>__________________________________________________________________________________________________</w:t>
      </w:r>
    </w:p>
    <w:p w14:paraId="5BFC7141" w14:textId="1723B487" w:rsidR="0038039A" w:rsidRDefault="00000000" w:rsidP="0024000E">
      <w:pPr>
        <w:spacing w:after="120"/>
      </w:pPr>
      <w:r>
        <w:t>__________________________________________________________________________________________________</w:t>
      </w:r>
      <w:r>
        <w:br/>
      </w:r>
    </w:p>
    <w:p w14:paraId="7E91B588" w14:textId="77777777" w:rsidR="0038039A" w:rsidRDefault="00000000">
      <w:pPr>
        <w:pStyle w:val="Nagwek1"/>
        <w:jc w:val="center"/>
      </w:pPr>
      <w:r>
        <w:t>OSTATECZNE WEZWANIE DO ZAPŁATY</w:t>
      </w:r>
    </w:p>
    <w:p w14:paraId="36EE2A54" w14:textId="77777777" w:rsidR="0038039A" w:rsidRDefault="00000000">
      <w:r>
        <w:br/>
      </w:r>
    </w:p>
    <w:p w14:paraId="69DA9F2C" w14:textId="77777777" w:rsidR="0038039A" w:rsidRDefault="00000000">
      <w:r>
        <w:t>Niniejszym wzywam Państwa do natychmiastowej zapłaty kwoty:</w:t>
      </w:r>
    </w:p>
    <w:p w14:paraId="03193FD8" w14:textId="77777777" w:rsidR="0038039A" w:rsidRDefault="00000000">
      <w:r>
        <w:t>____________________________________________________________________________________</w:t>
      </w:r>
    </w:p>
    <w:p w14:paraId="7AB2E14F" w14:textId="1565691A" w:rsidR="0038039A" w:rsidRDefault="00000000">
      <w:r>
        <w:t>(słownie: __________________________________</w:t>
      </w:r>
      <w:r w:rsidR="0024000E">
        <w:t>_____________________________________</w:t>
      </w:r>
      <w:r>
        <w:t>________________________________________)</w:t>
      </w:r>
    </w:p>
    <w:p w14:paraId="3B7A9B79" w14:textId="77777777" w:rsidR="0038039A" w:rsidRDefault="00000000">
      <w:r>
        <w:br/>
      </w:r>
    </w:p>
    <w:p w14:paraId="69AB409B" w14:textId="21DB9660" w:rsidR="0038039A" w:rsidRDefault="00000000">
      <w:r>
        <w:t>Tytułem zaległego wynagrodzenia za okres od: _______</w:t>
      </w:r>
      <w:r w:rsidR="0024000E">
        <w:t>__________________</w:t>
      </w:r>
      <w:r>
        <w:t>_________ do: ___________</w:t>
      </w:r>
      <w:r w:rsidR="0024000E">
        <w:t>_______________</w:t>
      </w:r>
      <w:r>
        <w:t>_____</w:t>
      </w:r>
    </w:p>
    <w:p w14:paraId="69DA575E" w14:textId="4B498B49" w:rsidR="0038039A" w:rsidRDefault="00000000">
      <w:r>
        <w:t>na rzecz podopiecznego: ____________________________</w:t>
      </w:r>
      <w:r w:rsidR="0024000E">
        <w:t>____________________________________</w:t>
      </w:r>
      <w:r>
        <w:t>________________________________</w:t>
      </w:r>
    </w:p>
    <w:p w14:paraId="7856A1EA" w14:textId="6BF07DCE" w:rsidR="0038039A" w:rsidRDefault="00000000">
      <w:r>
        <w:t xml:space="preserve">Podstawa roszczenia </w:t>
      </w:r>
      <w:r w:rsidR="0024000E">
        <w:t>umowa nr</w:t>
      </w:r>
      <w:r>
        <w:t xml:space="preserve"> __________</w:t>
      </w:r>
      <w:r w:rsidR="0024000E">
        <w:t>_________________________________</w:t>
      </w:r>
      <w:r>
        <w:t>_______________________________</w:t>
      </w:r>
      <w:r w:rsidR="0024000E">
        <w:t>______</w:t>
      </w:r>
      <w:r>
        <w:t>_______</w:t>
      </w:r>
    </w:p>
    <w:p w14:paraId="093C9B86" w14:textId="4B1D6844" w:rsidR="0024000E" w:rsidRDefault="0024000E">
      <w:r>
        <w:t>zawarta w dniu: ____________________________________________________________</w:t>
      </w:r>
    </w:p>
    <w:p w14:paraId="2E8E7602" w14:textId="77777777" w:rsidR="0038039A" w:rsidRDefault="00000000">
      <w:r>
        <w:br/>
      </w:r>
    </w:p>
    <w:p w14:paraId="2A520910" w14:textId="13574CA3" w:rsidR="0038039A" w:rsidRDefault="00000000">
      <w:r>
        <w:t>Pomimo upływu terminu płatności, który przypadał na dzień: ____________</w:t>
      </w:r>
      <w:r w:rsidR="0024000E">
        <w:t>____</w:t>
      </w:r>
      <w:r>
        <w:t>____________, do dnia dzisiejszego nie otrzymałam</w:t>
      </w:r>
      <w:r w:rsidR="0024000E">
        <w:t xml:space="preserve">/łem </w:t>
      </w:r>
      <w:r>
        <w:t xml:space="preserve"> należnego mi wynagrodzenia.</w:t>
      </w:r>
    </w:p>
    <w:p w14:paraId="12BE669A" w14:textId="1FAF0CF5" w:rsidR="0038039A" w:rsidRDefault="00000000">
      <w:r>
        <w:t>Informuję, że w przypadku braku uregulowania powyższej kwoty w terminie 7 dni od daty otrzymania niniejszego wezwania, sprawa zostanie skierowana na drogę postępowania sądowego, co wiązać się będzie z dodatkowymi kosztami obciążającymi Państwa.</w:t>
      </w:r>
    </w:p>
    <w:p w14:paraId="23BF74B2" w14:textId="77777777" w:rsidR="0024000E" w:rsidRDefault="0024000E"/>
    <w:p w14:paraId="775F7F48" w14:textId="77777777" w:rsidR="0024000E" w:rsidRDefault="00000000">
      <w:r>
        <w:t>________________________________________</w:t>
      </w:r>
    </w:p>
    <w:p w14:paraId="2A2A59A2" w14:textId="4BB4EFC7" w:rsidR="0038039A" w:rsidRDefault="00000000">
      <w:r>
        <w:t>Podpis opiekunki</w:t>
      </w:r>
    </w:p>
    <w:sectPr w:rsidR="0038039A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574392">
    <w:abstractNumId w:val="8"/>
  </w:num>
  <w:num w:numId="2" w16cid:durableId="719978536">
    <w:abstractNumId w:val="6"/>
  </w:num>
  <w:num w:numId="3" w16cid:durableId="1235582264">
    <w:abstractNumId w:val="5"/>
  </w:num>
  <w:num w:numId="4" w16cid:durableId="2082673498">
    <w:abstractNumId w:val="4"/>
  </w:num>
  <w:num w:numId="5" w16cid:durableId="1470593905">
    <w:abstractNumId w:val="7"/>
  </w:num>
  <w:num w:numId="6" w16cid:durableId="220748312">
    <w:abstractNumId w:val="3"/>
  </w:num>
  <w:num w:numId="7" w16cid:durableId="1638291789">
    <w:abstractNumId w:val="2"/>
  </w:num>
  <w:num w:numId="8" w16cid:durableId="1014456815">
    <w:abstractNumId w:val="1"/>
  </w:num>
  <w:num w:numId="9" w16cid:durableId="189060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00E"/>
    <w:rsid w:val="0029639D"/>
    <w:rsid w:val="00326F90"/>
    <w:rsid w:val="0038039A"/>
    <w:rsid w:val="003E04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F9400"/>
  <w14:defaultImageDpi w14:val="300"/>
  <w15:docId w15:val="{DAFEAA0D-5A0C-4CC3-9D45-0562D55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Naglik</cp:lastModifiedBy>
  <cp:revision>2</cp:revision>
  <dcterms:created xsi:type="dcterms:W3CDTF">2013-12-23T23:15:00Z</dcterms:created>
  <dcterms:modified xsi:type="dcterms:W3CDTF">2026-05-19T11:58:00Z</dcterms:modified>
  <cp:category/>
</cp:coreProperties>
</file>