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2B70" w14:textId="77777777" w:rsidR="00311109" w:rsidRDefault="00000000">
      <w:pPr>
        <w:jc w:val="right"/>
      </w:pPr>
      <w:r>
        <w:t>Miejscowość, data: ________________________________________</w:t>
      </w:r>
    </w:p>
    <w:p w14:paraId="5E89B0CB" w14:textId="77777777" w:rsidR="00F43D53" w:rsidRDefault="00000000">
      <w:r>
        <w:t>Opiekunka:</w:t>
      </w:r>
    </w:p>
    <w:p w14:paraId="0D5F3DD2" w14:textId="63503642" w:rsidR="00F43D53" w:rsidRDefault="00000000">
      <w:r>
        <w:t xml:space="preserve"> ____________________________________________________</w:t>
      </w:r>
    </w:p>
    <w:p w14:paraId="72C5BF32" w14:textId="77777777" w:rsidR="00F43D53" w:rsidRDefault="00F43D53" w:rsidP="00F43D53">
      <w:r>
        <w:t xml:space="preserve">(Nazwa </w:t>
      </w:r>
      <w:proofErr w:type="spellStart"/>
      <w:r>
        <w:t>agencji</w:t>
      </w:r>
      <w:proofErr w:type="spellEnd"/>
      <w:r>
        <w:t xml:space="preserve"> / </w:t>
      </w:r>
      <w:proofErr w:type="spellStart"/>
      <w:r>
        <w:t>Koordynator</w:t>
      </w:r>
      <w:proofErr w:type="spellEnd"/>
      <w:r>
        <w:t xml:space="preserve"> </w:t>
      </w:r>
      <w:proofErr w:type="spellStart"/>
      <w:r>
        <w:t>zlecenia</w:t>
      </w:r>
      <w:proofErr w:type="spellEnd"/>
      <w:r>
        <w:t>)</w:t>
      </w:r>
    </w:p>
    <w:p w14:paraId="3E91781B" w14:textId="18D62D53" w:rsidR="00311109" w:rsidRDefault="00F43D53" w:rsidP="00F43D53">
      <w:r>
        <w:t>_____________________________________________________________</w:t>
      </w:r>
      <w:r w:rsidR="00000000">
        <w:t>________________________________________________________________</w:t>
      </w:r>
      <w:r w:rsidR="00000000">
        <w:br/>
      </w:r>
    </w:p>
    <w:p w14:paraId="6DB98AC2" w14:textId="77777777" w:rsidR="00311109" w:rsidRDefault="00000000">
      <w:pPr>
        <w:pStyle w:val="Nagwek1"/>
        <w:jc w:val="center"/>
      </w:pPr>
      <w:r>
        <w:t>REKLAMACJA: POGORSZENIE STANU ZDROWIA PODOPIECZNEGO</w:t>
      </w:r>
    </w:p>
    <w:p w14:paraId="7DF61332" w14:textId="635EE130" w:rsidR="00311109" w:rsidRDefault="00000000">
      <w:r>
        <w:br/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zgłaszam</w:t>
      </w:r>
      <w:proofErr w:type="spellEnd"/>
      <w:r>
        <w:t xml:space="preserve"> </w:t>
      </w:r>
      <w:proofErr w:type="spellStart"/>
      <w:r>
        <w:t>oficjalną</w:t>
      </w:r>
      <w:proofErr w:type="spellEnd"/>
      <w:r>
        <w:t xml:space="preserve"> </w:t>
      </w:r>
      <w:proofErr w:type="spellStart"/>
      <w:r>
        <w:t>reklamację</w:t>
      </w:r>
      <w:proofErr w:type="spellEnd"/>
      <w:r>
        <w:t xml:space="preserve"> dotyczącą warunków zlecenia w związku z istotnym pogorszeniem się stanu zdrowia osoby podopiecznej. Obecna sytuacja wymaga ode mnie znacznie większego nakładu pracy oraz odpowiedzialności, co nie zostało </w:t>
      </w:r>
      <w:proofErr w:type="spellStart"/>
      <w:r>
        <w:t>uwzględnione</w:t>
      </w:r>
      <w:proofErr w:type="spellEnd"/>
      <w:r>
        <w:t xml:space="preserve"> w </w:t>
      </w:r>
      <w:proofErr w:type="spellStart"/>
      <w:r>
        <w:t>pierwotnej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>.</w:t>
      </w:r>
    </w:p>
    <w:p w14:paraId="644B67B0" w14:textId="77777777" w:rsidR="00311109" w:rsidRDefault="00000000">
      <w:r>
        <w:t>Opis zmian w stanie zdrowia i nowych obowiązków:</w:t>
      </w:r>
    </w:p>
    <w:p w14:paraId="3BD5B4F6" w14:textId="3454349E" w:rsidR="00311109" w:rsidRDefault="00000000">
      <w:pPr>
        <w:spacing w:after="120"/>
      </w:pPr>
      <w:r>
        <w:t>________________________________________________________________________________</w:t>
      </w:r>
      <w:r w:rsidR="00F43D53">
        <w:t>__________________________</w:t>
      </w:r>
      <w:r>
        <w:t>__________________</w:t>
      </w:r>
    </w:p>
    <w:p w14:paraId="108C1C09" w14:textId="24F2E603" w:rsidR="00311109" w:rsidRDefault="00000000">
      <w:pPr>
        <w:spacing w:after="120"/>
      </w:pPr>
      <w:r>
        <w:t>________________________________________________________________________________</w:t>
      </w:r>
      <w:r w:rsidR="00F43D53">
        <w:t>__________________________</w:t>
      </w:r>
      <w:r>
        <w:t>__________________</w:t>
      </w:r>
    </w:p>
    <w:p w14:paraId="6A1C3080" w14:textId="0598A750" w:rsidR="00311109" w:rsidRDefault="00000000">
      <w:pPr>
        <w:spacing w:after="120"/>
      </w:pPr>
      <w:r>
        <w:t>_____________________________________________________________________________</w:t>
      </w:r>
      <w:r w:rsidR="00F43D53">
        <w:t>__________________________</w:t>
      </w:r>
      <w:r>
        <w:t>_____________________</w:t>
      </w:r>
    </w:p>
    <w:p w14:paraId="567D9749" w14:textId="36E17C09" w:rsidR="00311109" w:rsidRDefault="00000000">
      <w:pPr>
        <w:spacing w:after="120"/>
      </w:pPr>
      <w:r>
        <w:t>___________________________________________________________________________</w:t>
      </w:r>
      <w:r w:rsidR="00F43D53">
        <w:t>__________________________</w:t>
      </w:r>
      <w:r>
        <w:t>_______________________</w:t>
      </w:r>
    </w:p>
    <w:p w14:paraId="2B219DDE" w14:textId="0FF32D40" w:rsidR="00311109" w:rsidRDefault="00000000">
      <w:pPr>
        <w:spacing w:after="120"/>
      </w:pPr>
      <w:r>
        <w:t>___________________________________________________________________________</w:t>
      </w:r>
      <w:r w:rsidR="00F43D53">
        <w:t>__________________________</w:t>
      </w:r>
      <w:r>
        <w:t>_______________________</w:t>
      </w:r>
    </w:p>
    <w:p w14:paraId="43B21907" w14:textId="22122843" w:rsidR="00311109" w:rsidRDefault="00000000">
      <w:pPr>
        <w:spacing w:after="120"/>
      </w:pPr>
      <w:r>
        <w:t>___________________________________________________________________________</w:t>
      </w:r>
      <w:r w:rsidR="00F43D53">
        <w:t>__________________________</w:t>
      </w:r>
      <w:r>
        <w:t>_______________________</w:t>
      </w:r>
    </w:p>
    <w:p w14:paraId="2276F10B" w14:textId="1F69EBDD" w:rsidR="00311109" w:rsidRDefault="00000000">
      <w:pPr>
        <w:spacing w:after="120"/>
      </w:pPr>
      <w:r>
        <w:t>_______________________________________________________________________</w:t>
      </w:r>
      <w:r w:rsidR="00F43D53">
        <w:t>__________________________</w:t>
      </w:r>
      <w:r>
        <w:t>___________________________</w:t>
      </w:r>
    </w:p>
    <w:p w14:paraId="480A021F" w14:textId="47770554" w:rsidR="00311109" w:rsidRDefault="00000000">
      <w:pPr>
        <w:spacing w:after="120"/>
      </w:pPr>
      <w:r>
        <w:t>_________________________________________________________________________</w:t>
      </w:r>
      <w:r w:rsidR="00F43D53">
        <w:t>__________________________</w:t>
      </w:r>
      <w:r>
        <w:t>_________________________</w:t>
      </w:r>
    </w:p>
    <w:p w14:paraId="430031E8" w14:textId="49F1EBF1" w:rsidR="00311109" w:rsidRDefault="00311109"/>
    <w:p w14:paraId="79877887" w14:textId="77777777" w:rsidR="00311109" w:rsidRDefault="00000000">
      <w:r>
        <w:t>W związku ze wzrostem stopnia trudności zlecenia, żądam:</w:t>
      </w:r>
    </w:p>
    <w:p w14:paraId="5D27DEC8" w14:textId="77777777" w:rsidR="00311109" w:rsidRDefault="00000000">
      <w:r>
        <w:t>[  ] Podwyższenia wynagrodzenia o kwotę: ___________ EUR netto miesięcznie, począwszy od dnia: ___________</w:t>
      </w:r>
    </w:p>
    <w:p w14:paraId="5D9A95B7" w14:textId="77777777" w:rsidR="00311109" w:rsidRDefault="00000000">
      <w:r>
        <w:t>[  ] Zapewnienia dodatkowej pomocy medycznej/pielęgniarskiej (Pflegedienst) w zakresie: ________________</w:t>
      </w:r>
    </w:p>
    <w:p w14:paraId="0E6E7F60" w14:textId="77777777" w:rsidR="00311109" w:rsidRDefault="00000000">
      <w:r>
        <w:t>________________________________________________________________________________</w:t>
      </w:r>
    </w:p>
    <w:p w14:paraId="2343FD29" w14:textId="60F55FE7" w:rsidR="00311109" w:rsidRDefault="00000000">
      <w:r>
        <w:t xml:space="preserve">[  ] Skrócenia czasu trwania zlecenia i zorganizowania zastępstwa bez </w:t>
      </w:r>
      <w:proofErr w:type="spellStart"/>
      <w:r>
        <w:t>naliczania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>.</w:t>
      </w:r>
      <w:r>
        <w:br/>
      </w:r>
    </w:p>
    <w:p w14:paraId="1B3ECB5F" w14:textId="530CBCA0" w:rsidR="00F43D53" w:rsidRDefault="00000000">
      <w:r>
        <w:t xml:space="preserve">Oczekuję wiążącej odpowiedzi w ciągu 24 godzin. Kontynuowanie pracy na obecnych warunkach przy tak znacznym obciążeniu jest niemożliwe i zagraża mojemu zdrowiu oraz bezpieczeństwu </w:t>
      </w:r>
      <w:proofErr w:type="spellStart"/>
      <w:r>
        <w:t>podopieczneg</w:t>
      </w:r>
      <w:proofErr w:type="spellEnd"/>
      <w:r>
        <w:br/>
      </w:r>
    </w:p>
    <w:p w14:paraId="2167B8E4" w14:textId="77777777" w:rsidR="00311109" w:rsidRDefault="00000000">
      <w:r>
        <w:t>________________________________________</w:t>
      </w:r>
    </w:p>
    <w:p w14:paraId="232CC7D7" w14:textId="77777777" w:rsidR="00311109" w:rsidRDefault="00000000">
      <w:r>
        <w:t>Podpis opiekunki</w:t>
      </w:r>
    </w:p>
    <w:sectPr w:rsidR="00311109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9802096">
    <w:abstractNumId w:val="8"/>
  </w:num>
  <w:num w:numId="2" w16cid:durableId="1003707380">
    <w:abstractNumId w:val="6"/>
  </w:num>
  <w:num w:numId="3" w16cid:durableId="371417797">
    <w:abstractNumId w:val="5"/>
  </w:num>
  <w:num w:numId="4" w16cid:durableId="808403580">
    <w:abstractNumId w:val="4"/>
  </w:num>
  <w:num w:numId="5" w16cid:durableId="414859200">
    <w:abstractNumId w:val="7"/>
  </w:num>
  <w:num w:numId="6" w16cid:durableId="1950164153">
    <w:abstractNumId w:val="3"/>
  </w:num>
  <w:num w:numId="7" w16cid:durableId="1440028469">
    <w:abstractNumId w:val="2"/>
  </w:num>
  <w:num w:numId="8" w16cid:durableId="593784737">
    <w:abstractNumId w:val="1"/>
  </w:num>
  <w:num w:numId="9" w16cid:durableId="56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109"/>
    <w:rsid w:val="00326F90"/>
    <w:rsid w:val="00AA1D8D"/>
    <w:rsid w:val="00B47730"/>
    <w:rsid w:val="00C9622C"/>
    <w:rsid w:val="00CB0664"/>
    <w:rsid w:val="00F43D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362B9"/>
  <w14:defaultImageDpi w14:val="300"/>
  <w15:docId w15:val="{DF951D21-5A83-4E78-8EA1-8F7A0A4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Naglik</cp:lastModifiedBy>
  <cp:revision>2</cp:revision>
  <dcterms:created xsi:type="dcterms:W3CDTF">2013-12-23T23:15:00Z</dcterms:created>
  <dcterms:modified xsi:type="dcterms:W3CDTF">2026-05-19T11:47:00Z</dcterms:modified>
  <cp:category/>
</cp:coreProperties>
</file>