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Miejscowość, data: ________________________________________</w:t>
      </w:r>
    </w:p>
    <w:p>
      <w:r>
        <w:t>Opiekunka: ____________________________________________________</w:t>
      </w:r>
    </w:p>
    <w:p>
      <w:r>
        <w:br/>
      </w:r>
    </w:p>
    <w:p>
      <w:r>
        <w:t>Do: __________________________________________________________________</w:t>
      </w:r>
    </w:p>
    <w:p>
      <w:r>
        <w:t>(Nazwa agencji / Imię i nazwisko rekruterki)</w:t>
      </w:r>
    </w:p>
    <w:p>
      <w:r>
        <w:br/>
      </w:r>
    </w:p>
    <w:p>
      <w:pPr>
        <w:pStyle w:val="Heading1"/>
        <w:jc w:val="center"/>
      </w:pPr>
      <w:r>
        <w:t>REKLAMACJA: NIEZGODNOŚĆ OFERTY Z RZECZYWISTOŚCIĄ</w:t>
      </w:r>
    </w:p>
    <w:p>
      <w:r>
        <w:br/>
      </w:r>
    </w:p>
    <w:p>
      <w:r>
        <w:t>Niniejszym zgłaszam oficjalną reklamację dotyczącą warunków zlecenia, na które zostałam skierowana. Stan faktyczny na miejscu zlecenia znacząco odbiega od oferty przedstawionej mi podczas procesu rekrutacji.</w:t>
      </w:r>
    </w:p>
    <w:p>
      <w:r>
        <w:br/>
      </w:r>
    </w:p>
    <w:p>
      <w:r>
        <w:t>Szczegółowe zestawienie niezgodności: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t>Obiecane w ofercie / przez rekruterkę</w:t>
            </w:r>
          </w:p>
        </w:tc>
        <w:tc>
          <w:tcPr>
            <w:tcW w:type="dxa" w:w="5112"/>
          </w:tcPr>
          <w:p>
            <w:r>
              <w:t>Stan faktyczny zastany na miejscu</w:t>
            </w:r>
          </w:p>
        </w:tc>
      </w:tr>
      <w:tr>
        <w:trPr>
          <w:trHeight w:val="1008"/>
        </w:trPr>
        <w:tc>
          <w:tcPr>
            <w:tcW w:type="dxa" w:w="5112"/>
          </w:tcPr>
          <w:p/>
        </w:tc>
        <w:tc>
          <w:tcPr>
            <w:tcW w:type="dxa" w:w="5112"/>
          </w:tcPr>
          <w:p/>
        </w:tc>
      </w:tr>
      <w:tr>
        <w:trPr>
          <w:trHeight w:val="1008"/>
        </w:trPr>
        <w:tc>
          <w:tcPr>
            <w:tcW w:type="dxa" w:w="5112"/>
          </w:tcPr>
          <w:p/>
        </w:tc>
        <w:tc>
          <w:tcPr>
            <w:tcW w:type="dxa" w:w="5112"/>
          </w:tcPr>
          <w:p/>
        </w:tc>
      </w:tr>
      <w:tr>
        <w:trPr>
          <w:trHeight w:val="1008"/>
        </w:trPr>
        <w:tc>
          <w:tcPr>
            <w:tcW w:type="dxa" w:w="5112"/>
          </w:tcPr>
          <w:p/>
        </w:tc>
        <w:tc>
          <w:tcPr>
            <w:tcW w:type="dxa" w:w="5112"/>
          </w:tcPr>
          <w:p/>
        </w:tc>
      </w:tr>
      <w:tr>
        <w:trPr>
          <w:trHeight w:val="1008"/>
        </w:trPr>
        <w:tc>
          <w:tcPr>
            <w:tcW w:type="dxa" w:w="5112"/>
          </w:tcPr>
          <w:p/>
        </w:tc>
        <w:tc>
          <w:tcPr>
            <w:tcW w:type="dxa" w:w="5112"/>
          </w:tcPr>
          <w:p/>
        </w:tc>
      </w:tr>
      <w:tr>
        <w:trPr>
          <w:trHeight w:val="1008"/>
        </w:trPr>
        <w:tc>
          <w:tcPr>
            <w:tcW w:type="dxa" w:w="5112"/>
          </w:tcPr>
          <w:p/>
        </w:tc>
        <w:tc>
          <w:tcPr>
            <w:tcW w:type="dxa" w:w="5112"/>
          </w:tcPr>
          <w:p/>
        </w:tc>
      </w:tr>
    </w:tbl>
    <w:p>
      <w:r>
        <w:br/>
      </w:r>
    </w:p>
    <w:p>
      <w:r>
        <w:t>W związku z powyższymi niezgodnościami, które uniemożliwiają lub znacząco utrudniają prawidłowe wykonywanie moich obowiązków, żądam:</w:t>
      </w:r>
    </w:p>
    <w:p>
      <w:r>
        <w:t>[  ] Podwyższenia wynagrodzenia o kwotę: ___________ EUR netto miesięcznie.</w:t>
      </w:r>
    </w:p>
    <w:p>
      <w:r>
        <w:t>[  ] Natychmiastowej poprawy warunków bytowych/pracy poprzez: ________________________________</w:t>
      </w:r>
    </w:p>
    <w:p>
      <w:r>
        <w:t>________________________________________________________________________________</w:t>
      </w:r>
    </w:p>
    <w:p>
      <w:r>
        <w:t>[  ] Zorganizowania powrotu do Polski na koszt agencji w terminie: ___________________________</w:t>
      </w:r>
    </w:p>
    <w:p>
      <w:r>
        <w:br/>
      </w:r>
    </w:p>
    <w:p>
      <w:r>
        <w:t>Oczekuję wiążącej odpowiedzi na niniejszą reklamację w ciągu 24 godzin. Brak reakcji lub brak porozumienia w powyższych kwestiach będę traktować jako rażące naruszenie warunków umowy przez Agencję, co uprawnia mnie do rozwiązania umowy ze skutkiem natychmiastowym z winy zleceniodawcy.</w:t>
      </w:r>
    </w:p>
    <w:p>
      <w:r>
        <w:br/>
        <w:br/>
      </w:r>
    </w:p>
    <w:p>
      <w:r>
        <w:t>________________________________________</w:t>
      </w:r>
    </w:p>
    <w:p>
      <w:r>
        <w:t>Podpis opiekunki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